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МКС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Садыгову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Бахману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ст.ст.167, 194-199 ГПК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>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«МКС</w:t>
      </w:r>
      <w:r>
        <w:rPr>
          <w:rFonts w:ascii="Times New Roman" w:eastAsia="Times New Roman" w:hAnsi="Times New Roman" w:cs="Times New Roman"/>
          <w:sz w:val="28"/>
          <w:szCs w:val="28"/>
        </w:rPr>
        <w:t>»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Садыгов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Бахман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«МКС»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UserDefinedgrp-2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займа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15.06.2023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заключенному с </w:t>
      </w:r>
      <w:r>
        <w:rPr>
          <w:rFonts w:ascii="Times New Roman" w:eastAsia="Times New Roman" w:hAnsi="Times New Roman" w:cs="Times New Roman"/>
          <w:sz w:val="28"/>
          <w:szCs w:val="28"/>
        </w:rPr>
        <w:t>ООО М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К «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21.07.2023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основного долга,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начисленных процентов,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пени, а также расходы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уплате государственной пошлины в размере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Sumgrp-12rplc-26">
    <w:name w:val="cat-Sum grp-12 rplc-26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Sumgrp-16rplc-30">
    <w:name w:val="cat-Sum grp-1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